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书名：中国改革开放全景录  贵州卷</w:t>
      </w:r>
    </w:p>
    <w:p>
      <w:r>
        <w:t>作者：曲青山，黄书元主编；李裴主编</w:t>
      </w:r>
    </w:p>
    <w:p>
      <w:r>
        <w:t>出版社：贵阳:贵州人民出版社,2018.12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中国改革开放全景录  贵州卷 评论地址：https://www.jiaokey.com/book/detail/14539076.html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