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书名：中国新时期文学的浪漫与理想</w:t>
      </w:r>
    </w:p>
    <w:p>
      <w:r>
        <w:t>作者：叶立文，王胜兰等著</w:t>
      </w:r>
    </w:p>
    <w:p>
      <w:r>
        <w:t>出版社：广州:广东高等教育出版社,2018.10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中国新时期文学的浪漫与理想 评论地址：https://www.jiaokey.com/book/detail/14539053.html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