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书名：说服心理学  社会影响与社会依从</w:t>
      </w:r>
    </w:p>
    <w:p>
      <w:r>
        <w:t>作者：（美）Robert H. Gass，（美）John S. Seiter著</w:t>
      </w:r>
    </w:p>
    <w:p>
      <w:r>
        <w:t>出版社：北京:中国轻工业出版社,2019.02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说服心理学  社会影响与社会依从 评论地址：https://www.jiaokey.com/book/detail/14539046.html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