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书名：你看我说  一个法学者的人间情味</w:t>
      </w:r>
    </w:p>
    <w:p>
      <w:r>
        <w:t>作者：王人博著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你看我说  一个法学者的人间情味 评论地址：https://www.jiaokey.com/book/detail/14539034.html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