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书名：优秀男子散打运动员体能训练理论与实践</w:t>
      </w:r>
    </w:p>
    <w:p>
      <w:r>
        <w:t>作者：刘凤虎著</w:t>
      </w:r>
    </w:p>
    <w:p>
      <w:r>
        <w:t>出版社：北京:知识产权出版社,2018.12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优秀男子散打运动员体能训练理论与实践 评论地址：https://www.jiaokey.com/book/detail/14538993.html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