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书名：文化人格与当代文学人物形象</w:t>
      </w:r>
    </w:p>
    <w:p>
      <w:r>
        <w:t>作者：王春林著</w:t>
      </w:r>
    </w:p>
    <w:p>
      <w:r>
        <w:t>出版社：广州:广东高等教育出版社,2018.10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文化人格与当代文学人物形象 评论地址：https://www.jiaokey.com/book/detail/14538971.html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