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图书馆大数据视角下的学科前沿分析</w:t>
      </w:r>
    </w:p>
    <w:p>
      <w:r>
        <w:rPr>
          <w:rFonts w:ascii="宋体" w:hAnsi="宋体" w:eastAsia="宋体"/>
          <w:sz w:val="24"/>
        </w:rPr>
        <w:t>唐勇主编；刘雅琼，赵萌萌副主编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图书馆大数据视角下的学科前沿分析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唐勇主编；刘雅琼，赵萌萌副主编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本书出售、求购地址：https://www.jiaokey.com/book/detail/14538942.html</w:t>
      </w:r>
    </w:p>
    <w:p>
      <w:r>
        <w:t>更多相关图书推荐：https://www.jiaokey.com</w:t>
      </w:r>
    </w:p>
    <w:p>
      <w:r>
        <w:t>唐勇主编；刘雅琼，赵萌萌副主编 其他作品：https://www.jiaokey.com/tag/唐勇主编；刘雅琼，赵萌萌副主编.html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关键词搜索：https://www.jiaokey.com/tag/图书馆大数据视角下的学科前沿分析.html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