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船舶价格估算资料汇编</w:t>
      </w:r>
    </w:p>
    <w:p>
      <w:r>
        <w:rPr>
          <w:rFonts w:ascii="宋体" w:hAnsi="宋体" w:eastAsia="宋体"/>
          <w:sz w:val="24"/>
        </w:rPr>
        <w:t>戴耀南主编；张波，周聚昌副主编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船舶价格估算资料汇编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戴耀南主编；张波，周聚昌副主编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本书出售、求购地址：https://www.jiaokey.com/book/detail/14538908.html</w:t>
      </w:r>
    </w:p>
    <w:p>
      <w:r>
        <w:t>更多相关图书推荐：https://www.jiaokey.com</w:t>
      </w:r>
    </w:p>
    <w:p>
      <w:r>
        <w:t>戴耀南主编；张波，周聚昌副主编 其他作品：https://www.jiaokey.com/tag/戴耀南主编；张波，周聚昌副主编.html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关键词搜索：https://www.jiaokey.com/tag/船舶价格估算资料汇编.html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