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中华人民共和国海船船员适任考试、评估和发证规则  中华人民共和国船舶最低安全配员规则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中华人民共和国海船船员适任考试、评估和发证规则  中华人民共和国船舶最低安全配员规则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本书出售、求购地址：https://www.jiaokey.com/book/detail/14538785.html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关键词搜索：https://www.jiaokey.com/tag/中华人民共和国海船船员适任考试、评估和发证规则  中华人民共和国船舶最低安全配员规则.html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