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虎妈的女儿  职业女性如何影响女儿的职业选择</w:t>
      </w:r>
    </w:p>
    <w:p>
      <w:r>
        <w:rPr>
          <w:rFonts w:ascii="宋体" w:hAnsi="宋体" w:eastAsia="宋体"/>
          <w:sz w:val="24"/>
        </w:rPr>
        <w:t>（英）吉尔·阿姆斯特朗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虎妈的女儿  职业女性如何影响女儿的职业选择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（英）吉尔·阿姆斯特朗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本书出售、求购地址：https://www.jiaokey.com/book/detail/14538748.html</w:t>
      </w:r>
    </w:p>
    <w:p>
      <w:r>
        <w:t>更多相关图书推荐：https://www.jiaokey.com</w:t>
      </w:r>
    </w:p>
    <w:p>
      <w:r>
        <w:t>（英）吉尔·阿姆斯特朗 其他作品：https://www.jiaokey.com/tag/（英）吉尔·阿姆斯特朗.html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关键词搜索：https://www.jiaokey.com/tag/虎妈的女儿  职业女性如何影响女儿的职业选择.html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