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书名：吴清源礌争十番棋全谱详解</w:t>
      </w:r>
    </w:p>
    <w:p>
      <w:r>
        <w:t>作者：马诤编著</w:t>
      </w:r>
    </w:p>
    <w:p>
      <w:r>
        <w:t>出版社：成都:成都时代出版社,2018.06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吴清源礌争十番棋全谱详解 评论地址：https://www.jiaokey.com/book/detail/14538743.html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