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流程创新  100种实用创新方法和案例分析</w:t>
      </w:r>
    </w:p>
    <w:p>
      <w:r>
        <w:rPr>
          <w:rFonts w:ascii="宋体" w:hAnsi="宋体" w:eastAsia="宋体"/>
          <w:sz w:val="24"/>
        </w:rPr>
        <w:t>（以色列）什洛莫· 迈特尔（Shlomo Maital）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流程创新  100种实用创新方法和案例分析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（以色列）什洛莫· 迈特尔（Shlomo Maital）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本书出售、求购地址：https://www.jiaokey.com/book/detail/14538731.html</w:t>
      </w:r>
    </w:p>
    <w:p>
      <w:r>
        <w:t>更多相关图书推荐：https://www.jiaokey.com</w:t>
      </w:r>
    </w:p>
    <w:p>
      <w:r>
        <w:t>（以色列）什洛莫· 迈特尔（Shlomo Maital） 其他作品：https://www.jiaokey.com/tag/（以色列）什洛莫· 迈特尔（Shlomo Maital）.html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关键词搜索：https://www.jiaokey.com/tag/流程创新  100种实用创新方法和案例分析.html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