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企鹅欧洲史  追逐荣耀  1648-1815</w:t>
      </w:r>
    </w:p>
    <w:p>
      <w:r>
        <w:rPr>
          <w:rFonts w:ascii="宋体" w:hAnsi="宋体" w:eastAsia="宋体"/>
          <w:sz w:val="24"/>
        </w:rPr>
        <w:t>（英）蒂莫西·布莱宁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企鹅欧洲史  追逐荣耀  1648-1815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（英）蒂莫西·布莱宁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本书出售、求购地址：https://www.jiaokey.com/book/detail/14538564.html</w:t>
      </w:r>
    </w:p>
    <w:p>
      <w:r>
        <w:t>更多相关图书推荐：https://www.jiaokey.com</w:t>
      </w:r>
    </w:p>
    <w:p>
      <w:r>
        <w:t>（英）蒂莫西·布莱宁 其他作品：https://www.jiaokey.com/tag/（英）蒂莫西·布莱宁.html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关键词搜索：https://www.jiaokey.com/tag/企鹅欧洲史  追逐荣耀  1648-1815.html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