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元曲选择：汉英对照  精装</w:t>
      </w:r>
    </w:p>
    <w:p>
      <w:r>
        <w:rPr>
          <w:rFonts w:ascii="宋体" w:hAnsi="宋体" w:eastAsia="宋体"/>
          <w:sz w:val="24"/>
        </w:rPr>
        <w:t>王燕选释，吴思远翻译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元曲选择：汉英对照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王燕选释，吴思远翻译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元曲-译文-汉.英文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本书出售、求购地址：https://www.jiaokey.com/book/detail/14538516.html</w:t>
      </w:r>
    </w:p>
    <w:p>
      <w:r>
        <w:t>更多相关图书推荐：https://www.jiaokey.com</w:t>
      </w:r>
    </w:p>
    <w:p>
      <w:r>
        <w:t>王燕选释，吴思远翻译 其他作品：https://www.jiaokey.com/tag/王燕选释，吴思远翻译.html</w:t>
      </w:r>
    </w:p>
    <w:p>
      <w:r>
        <w:t>桂林:广西师范大学出版社,2017.12 出版图书：https://www.jiaokey.com/tag/桂林:广西师范大学出版社,2017.12.html</w:t>
      </w:r>
    </w:p>
    <w:p>
      <w:r>
        <w:t>关键词搜索：https://www.jiaokey.com/tag/元曲-译文-汉.英文.html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