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书名：咖啡·茶</w:t>
      </w:r>
    </w:p>
    <w:p>
      <w:r>
        <w:t>作者：孙玥</w:t>
      </w:r>
    </w:p>
    <w:p>
      <w:r>
        <w:t>出版社：哈尔滨:哈尔滨出版社,2017.05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咖啡·茶 评论地址：https://www.jiaokey.com/book/detail/14538502.html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