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载人航天出版工程  面向载人月球及火星探测任务的原位资源利用技术</w:t>
      </w:r>
    </w:p>
    <w:p>
      <w:r>
        <w:rPr>
          <w:rFonts w:ascii="宋体" w:hAnsi="宋体" w:eastAsia="宋体"/>
          <w:sz w:val="24"/>
        </w:rPr>
        <w:t>（美）唐纳德·拉普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载人航天出版工程  面向载人月球及火星探测任务的原位资源利用技术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（美）唐纳德·拉普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本书出售、求购地址：https://www.jiaokey.com/book/detail/14538468.html</w:t>
      </w:r>
    </w:p>
    <w:p>
      <w:r>
        <w:t>更多相关图书推荐：https://www.jiaokey.com</w:t>
      </w:r>
    </w:p>
    <w:p>
      <w:r>
        <w:t>（美）唐纳德·拉普 其他作品：https://www.jiaokey.com/tag/（美）唐纳德·拉普.html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关键词搜索：https://www.jiaokey.com/tag/载人航天出版工程  面向载人月球及火星探测任务的原位资源利用技术.html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