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财富、权力和文明的史诗</w:t>
      </w:r>
    </w:p>
    <w:p>
      <w:r>
        <w:rPr>
          <w:rFonts w:ascii="宋体" w:hAnsi="宋体" w:eastAsia="宋体"/>
          <w:sz w:val="24"/>
        </w:rPr>
        <w:t>（美）斯蒂芬·所罗门著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财富、权力和文明的史诗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本书出售、求购地址：https://www.jiaokey.com/book/detail/14538466.html</w:t>
      </w:r>
    </w:p>
    <w:p>
      <w:r>
        <w:t>更多相关图书推荐：https://www.jiaokey.com</w:t>
      </w:r>
    </w:p>
    <w:p>
      <w:r>
        <w:t>（美）斯蒂芬·所罗门著 其他作品：https://www.jiaokey.com/tag/（美）斯蒂芬·所罗门著.html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  财富、权力和文明的史诗.html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