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书名：信息学奥林匹克竞赛辅导之Pascal语言基础</w:t>
      </w:r>
    </w:p>
    <w:p>
      <w:r>
        <w:t>作者：白净，程洁主编</w:t>
      </w:r>
    </w:p>
    <w:p>
      <w:r>
        <w:t>出版社：长春:东北师范大学出版社,2017.04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信息学奥林匹克竞赛辅导之Pascal语言基础 评论地址：https://www.jiaokey.com/book/detail/14538465.html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