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书名：博物之旅  世界良马</w:t>
      </w:r>
    </w:p>
    <w:p>
      <w:r>
        <w:t>作者：（俄罗斯）雷奥尼德·德·西蒙诺夫，（俄罗斯）让·德·&lt;font color=Red&gt;莫&lt;/font&gt;著</w:t>
      </w:r>
    </w:p>
    <w:p>
      <w:r>
        <w:t>出版社：北京:商务印书馆,2017.10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博物之旅  世界良马 评论地址：https://www.jiaokey.com/book/detail/14538438.html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