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生物安全选集  8  生物安全防护进展</w:t>
      </w:r>
    </w:p>
    <w:p>
      <w:r>
        <w:rPr>
          <w:rFonts w:ascii="宋体" w:hAnsi="宋体" w:eastAsia="宋体"/>
          <w:sz w:val="24"/>
        </w:rPr>
        <w:t>Jonathan Y.Richmond博士主编；Jairo Betancourt副主编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生物安全选集  8  生物安全防护进展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Y.Richmond博士主编；Jairo Betancourt副主编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本书出售、求购地址：https://www.jiaokey.com/book/detail/14538425.html</w:t>
      </w:r>
    </w:p>
    <w:p>
      <w:r>
        <w:t>更多相关图书推荐：https://www.jiaokey.com</w:t>
      </w:r>
    </w:p>
    <w:p>
      <w:r>
        <w:t>Jonathan Y.Richmond博士主编；Jairo Betancourt副主编 其他作品：https://www.jiaokey.com/tag/Jonathan Y.Richmond博士主编；Jairo Betancourt副主编.html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关键词搜索：https://www.jiaokey.com/tag/生物安全选集  8  生物安全防护进展.html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