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现代科学简史  从蒸汽机到  求偶</w:t>
      </w:r>
    </w:p>
    <w:p>
      <w:r>
        <w:rPr>
          <w:rFonts w:ascii="宋体" w:hAnsi="宋体" w:eastAsia="宋体"/>
          <w:sz w:val="24"/>
        </w:rPr>
        <w:t>（英）David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现代科学简史  从蒸汽机到  求偶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本书出售、求购地址：https://www.jiaokey.com/book/detail/14538420.html</w:t>
      </w:r>
    </w:p>
    <w:p>
      <w:r>
        <w:t>更多相关图书推荐：https://www.jiaokey.com</w:t>
      </w:r>
    </w:p>
    <w:p>
      <w:r>
        <w:t>（英）David Knight 其他作品：https://www.jiaokey.com/tag/（英）David Knight.html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关键词搜索：https://www.jiaokey.com/tag/现代科学简史  从蒸汽机到  求偶.html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