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科学的专横</w:t>
      </w:r>
    </w:p>
    <w:p>
      <w:r>
        <w:rPr>
          <w:rFonts w:ascii="宋体" w:hAnsi="宋体" w:eastAsia="宋体"/>
          <w:sz w:val="24"/>
        </w:rPr>
        <w:t>（美）保罗·费耶阿本德（Paul Feyerabend）著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科学的专横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（美）保罗·费耶阿本德（Paul Feyerabend）著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本书出售、求购地址：https://www.jiaokey.com/book/detail/14538419.html</w:t>
      </w:r>
    </w:p>
    <w:p>
      <w:r>
        <w:t>更多相关图书推荐：https://www.jiaokey.com</w:t>
      </w:r>
    </w:p>
    <w:p>
      <w:r>
        <w:t>（美）保罗·费耶阿本德（Paul Feyerabend）著 其他作品：https://www.jiaokey.com/tag/（美）保罗·费耶阿本德（Paul Feyerabend）著.html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关键词搜索：https://www.jiaokey.com/tag/科学的专横.html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