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被忽视的孩子  如何克服童年的情感忽视</w:t>
      </w:r>
    </w:p>
    <w:p>
      <w:r>
        <w:rPr>
          <w:rFonts w:ascii="宋体" w:hAnsi="宋体" w:eastAsia="宋体"/>
          <w:sz w:val="24"/>
        </w:rPr>
        <w:t>（美）乔尼丝·韦布，克里斯蒂娜·穆塞洛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被忽视的孩子  如何克服童年的情感忽视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（美）乔尼丝·韦布，克里斯蒂娜·穆塞洛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本书出售、求购地址：https://www.jiaokey.com/book/detail/14538408.html</w:t>
      </w:r>
    </w:p>
    <w:p>
      <w:r>
        <w:t>更多相关图书推荐：https://www.jiaokey.com</w:t>
      </w:r>
    </w:p>
    <w:p>
      <w:r>
        <w:t>（美）乔尼丝·韦布，克里斯蒂娜·穆塞洛 其他作品：https://www.jiaokey.com/tag/（美）乔尼丝·韦布，克里斯蒂娜·穆塞洛.html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关键词搜索：https://www.jiaokey.com/tag/被忽视的孩子  如何克服童年的情感忽视.html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