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中级经济师专业知识与实务应试指南及全真模拟试卷  运输经济（公路）专业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中级经济师专业知识与实务应试指南及全真模拟试卷  运输经济（公路）专业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本书出售、求购地址：https://www.jiaokey.com/book/detail/14538385.html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关键词搜索：https://www.jiaokey.com/tag/中级经济师专业知识与实务应试指南及全真模拟试卷  运输经济（公路）专业.html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