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国土资源部土地利用重点实验室系列丛书  土地资源综合监测野外科研基地建设</w:t>
      </w:r>
    </w:p>
    <w:p>
      <w:r>
        <w:rPr>
          <w:rFonts w:ascii="宋体" w:hAnsi="宋体" w:eastAsia="宋体"/>
          <w:sz w:val="24"/>
        </w:rPr>
        <w:t>郭旭东著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国土资源部土地利用重点实验室系列丛书  土地资源综合监测野外科研基地建设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本书出售、求购地址：https://www.jiaokey.com/book/detail/14538382.html</w:t>
      </w:r>
    </w:p>
    <w:p>
      <w:r>
        <w:t>更多相关图书推荐：https://www.jiaokey.com</w:t>
      </w:r>
    </w:p>
    <w:p>
      <w:r>
        <w:t>郭旭东著 其他作品：https://www.jiaokey.com/tag/郭旭东著.html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关键词搜索：https://www.jiaokey.com/tag/国土资源部土地利用重点实验室系列丛书  土地资源综合监测野外科研基地建设.html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