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书名：合肥文化十讲</w:t>
      </w:r>
    </w:p>
    <w:p>
      <w:r>
        <w:t>作者：《安徽优秀传统文化丛书》编写组编</w:t>
      </w:r>
    </w:p>
    <w:p>
      <w:r>
        <w:t>出版社：合肥:安徽大学出版社,2017.06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合肥文化十讲 评论地址：https://www.jiaokey.com/book/detail/14538292.html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