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书名：丝路文明札记  丝路文明从亘古走来标识过去照亮未来</w:t>
      </w:r>
    </w:p>
    <w:p>
      <w:r>
        <w:t>作者：冯并著</w:t>
      </w:r>
    </w:p>
    <w:p>
      <w:r>
        <w:t>出版社：济南：济南出版社</w:t>
      </w:r>
    </w:p>
    <w:p>
      <w:r>
        <w:t>出版日期：2018.03</w:t>
      </w:r>
    </w:p>
    <w:p>
      <w:r>
        <w:t>总页数：255</w:t>
      </w:r>
    </w:p>
    <w:p>
      <w:r>
        <w:t>更多请访问教客网: www.jiaokey.com</w:t>
      </w:r>
    </w:p>
    <w:p>
      <w:r>
        <w:t>丝路文明札记  丝路文明从亘古走来标识过去照亮未来 评论地址：https://www.jiaokey.com/book/detail/14538291.html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