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书名：妙语名篇  成长的顿悟  英汉对照插图版</w:t>
      </w:r>
    </w:p>
    <w:p>
      <w:r>
        <w:t>作者：尹燕燕主编</w:t>
      </w:r>
    </w:p>
    <w:p>
      <w:r>
        <w:t>出版社：北京联合出版公司,2017.04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妙语名篇  成长的顿悟  英汉对照插图版 评论地址：https://www.jiaokey.com/book/detail/14538289.html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