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书名：中国纪检监察报优秀作品集萃丛书  方圆谈  正风反腐热点问题时评</w:t>
      </w:r>
    </w:p>
    <w:p>
      <w:r>
        <w:t>作者：本书编写组编</w:t>
      </w:r>
    </w:p>
    <w:p>
      <w:r>
        <w:t>出版社：北京:中国方正出版社,2017.07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中国纪检监察报优秀作品集萃丛书  方圆谈  正风反腐热点问题时评 评论地址：https://www.jiaokey.com/book/detail/14538258.html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