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我眼里的中国  泰戈尔文选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我眼里的中国  泰戈尔文选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本书出售、求购地址：https://www.jiaokey.com/book/detail/14538248.html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关键词搜索：https://www.jiaokey.com/tag/我眼里的中国  泰戈尔文选.html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