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空军之父与空权斗士  杜黑军事技术思想</w:t>
      </w:r>
    </w:p>
    <w:p>
      <w:r>
        <w:rPr>
          <w:rFonts w:ascii="宋体" w:hAnsi="宋体" w:eastAsia="宋体"/>
          <w:sz w:val="24"/>
        </w:rPr>
        <w:t>赵江波，荣小雪著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空军之父与空权斗士  杜黑军事技术思想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赵江波，荣小雪著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本书出售、求购地址：https://www.jiaokey.com/book/detail/14538220.html</w:t>
      </w:r>
    </w:p>
    <w:p>
      <w:r>
        <w:t>更多相关图书推荐：https://www.jiaokey.com</w:t>
      </w:r>
    </w:p>
    <w:p>
      <w:r>
        <w:t>赵江波，荣小雪著 其他作品：https://www.jiaokey.com/tag/赵江波，荣小雪著.html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关键词搜索：https://www.jiaokey.com/tag/空军之父与空权斗士  杜黑军事技术思想.html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