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  第3版</w:t>
      </w:r>
    </w:p>
    <w:p>
      <w:r>
        <w:rPr>
          <w:rFonts w:ascii="宋体" w:hAnsi="宋体" w:eastAsia="宋体"/>
          <w:sz w:val="24"/>
        </w:rPr>
        <w:t>胡锦光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9787511898579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国家法、宪法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宪法学本科教学需要编写的法学基础教材。其以“宪法总论—公民基本权利与基本义务—国家机构”为框架，以我国宪法规范与调整宪法关系的相关法律规范为依据，以中国宪法原理与宪法制度为主要内容，彰显宪法学的本源精神与基本命题。本次新版，作者根据学科新知与制度规定，精编知识内容，更新宪法事例，增加可视化教学元素于教材之中，对各章节目次均重撰精修，使本书更显卓越。</w:t>
      </w:r>
    </w:p>
    <w:p/>
    <w:p>
      <w:r>
        <w:t>本书出售、求购地址：https://www.jiaokey.com/book/detail/14538213.html</w:t>
      </w:r>
    </w:p>
    <w:p>
      <w:r>
        <w:t>更多国家法、宪法图书推荐：https://www.jiaokey.com</w:t>
      </w:r>
    </w:p>
    <w:p>
      <w:r>
        <w:t>胡锦光 其他作品：https://www.jiaokey.com/tag/胡锦光.html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