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书名：杰克逊·波洛克</w:t>
      </w:r>
    </w:p>
    <w:p>
      <w:r>
        <w:t>作者：（美）哈里森著</w:t>
      </w:r>
    </w:p>
    <w:p>
      <w:r>
        <w:t>出版社：南宁:广西美术出版社,2015.06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杰克逊·波洛克 评论地址：https://www.jiaokey.com/book/detail/14538202.html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