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四川彝族聚居区居民生存现状部分指标的量化研究</w:t>
      </w:r>
    </w:p>
    <w:p>
      <w:r>
        <w:rPr>
          <w:rFonts w:ascii="宋体" w:hAnsi="宋体" w:eastAsia="宋体"/>
          <w:sz w:val="24"/>
        </w:rPr>
        <w:t>胡澜，杨正伟，高晓凤编著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四川彝族聚居区居民生存现状部分指标的量化研究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胡澜，杨正伟，高晓凤编著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本书出售、求购地址：https://www.jiaokey.com/book/detail/14538184.html</w:t>
      </w:r>
    </w:p>
    <w:p>
      <w:r>
        <w:t>更多相关图书推荐：https://www.jiaokey.com</w:t>
      </w:r>
    </w:p>
    <w:p>
      <w:r>
        <w:t>胡澜，杨正伟，高晓凤编著 其他作品：https://www.jiaokey.com/tag/胡澜，杨正伟，高晓凤编著.html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关键词搜索：https://www.jiaokey.com/tag/四川彝族聚居区居民生存现状部分指标的量化研究.html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