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书名：象棋五六炮对屏风马布局揭秘</w:t>
      </w:r>
    </w:p>
    <w:p>
      <w:r>
        <w:t>作者：梁文斌</w:t>
      </w:r>
    </w:p>
    <w:p>
      <w:r>
        <w:t>出版社：北京:企业管理出版社,2018.07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象棋五六炮对屏风马布局揭秘 评论地址：https://www.jiaokey.com/book/detail/14538179.html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