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书名：中国共产党人的故事  第1辑  理想信念卷</w:t>
      </w:r>
    </w:p>
    <w:p>
      <w:r>
        <w:t>作者：（中国）欧阳淞</w:t>
      </w:r>
    </w:p>
    <w:p>
      <w:r>
        <w:t>出版社：北京:中国方正出版社,2017.09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中国共产党人的故事  第1辑  理想信念卷 评论地址：https://www.jiaokey.com/book/detail/14538165.html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