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鲁棒故障检测方法及其在卫星姿态控制系统中的应用</w:t>
      </w:r>
    </w:p>
    <w:p>
      <w:r>
        <w:rPr>
          <w:rFonts w:ascii="宋体" w:hAnsi="宋体" w:eastAsia="宋体"/>
          <w:sz w:val="24"/>
        </w:rPr>
        <w:t>钟麦英，邢琰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鲁棒故障检测方法及其在卫星姿态控制系统中的应用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钟麦英，邢琰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本书出售、求购地址：https://www.jiaokey.com/book/detail/14538130.html</w:t>
      </w:r>
    </w:p>
    <w:p>
      <w:r>
        <w:t>更多相关图书推荐：https://www.jiaokey.com</w:t>
      </w:r>
    </w:p>
    <w:p>
      <w:r>
        <w:t>钟麦英，邢琰 其他作品：https://www.jiaokey.com/tag/钟麦英，邢琰.html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关键词搜索：https://www.jiaokey.com/tag/鲁棒故障检测方法及其在卫星姿态控制系统中的应用.html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