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书名：滁州醉风情</w:t>
      </w:r>
    </w:p>
    <w:p>
      <w:r>
        <w:t>作者：杜裕民，胡继艳著</w:t>
      </w:r>
    </w:p>
    <w:p>
      <w:r>
        <w:t>出版社：安徽师范大学出版社,2017.08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滁州醉风情 评论地址：https://www.jiaokey.com/book/detail/14538087.html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