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书名：固始汗  蒙古文</w:t>
      </w:r>
    </w:p>
    <w:p>
      <w:r>
        <w:t>作者：巴义</w:t>
      </w:r>
    </w:p>
    <w:p>
      <w:r>
        <w:t>出版社：海拉尔:内蒙古文化出版社,2015.02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固始汗  蒙古文 评论地址：https://www.jiaokey.com/book/detail/14538068.html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