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书名：香扎贡扎西德勒奇简史</w:t>
      </w:r>
    </w:p>
    <w:p>
      <w:r>
        <w:t>作者：龙多尖措著</w:t>
      </w:r>
    </w:p>
    <w:p>
      <w:r>
        <w:t>出版社：北京:民族出版社,2016.11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香扎贡扎西德勒奇简史 评论地址：https://www.jiaokey.com/book/detail/14538067.html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