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书名：达参寺志  藏文</w:t>
      </w:r>
    </w:p>
    <w:p>
      <w:r>
        <w:t>作者：更登成利</w:t>
      </w:r>
    </w:p>
    <w:p>
      <w:r>
        <w:t>出版社：北京:民族出版社,2014.12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达参寺志  藏文 评论地址：https://www.jiaokey.com/book/detail/14538061.html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