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电力变电站工程  原书第3版</w:t>
      </w:r>
    </w:p>
    <w:p>
      <w:r>
        <w:rPr>
          <w:rFonts w:ascii="宋体" w:hAnsi="宋体" w:eastAsia="宋体"/>
          <w:sz w:val="24"/>
        </w:rPr>
        <w:t>（美）约翰 D·麦克唐纳（John D·McDonald）主编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电力变电站工程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D·麦克唐纳（John D·McDonald）主编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本书出售、求购地址：https://www.jiaokey.com/book/detail/14538029.html</w:t>
      </w:r>
    </w:p>
    <w:p>
      <w:r>
        <w:t>更多相关图书推荐：https://www.jiaokey.com</w:t>
      </w:r>
    </w:p>
    <w:p>
      <w:r>
        <w:t>（美）约翰 D·麦克唐纳（John D·McDonald）主编 其他作品：https://www.jiaokey.com/tag/（美）约翰 D·麦克唐纳（John D·McDonald）主编.html</w:t>
      </w:r>
    </w:p>
    <w:p>
      <w:r>
        <w:t>关键词搜索：https://www.jiaokey.com/tag/国际电气工程先进技术译丛  电力变电站工程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