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眉语·匠心  典雅阁文饰技艺30年</w:t>
      </w:r>
    </w:p>
    <w:p>
      <w:r>
        <w:rPr>
          <w:rFonts w:ascii="宋体" w:hAnsi="宋体" w:eastAsia="宋体"/>
          <w:sz w:val="24"/>
        </w:rPr>
        <w:t>吴承洁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眉语·匠心  典雅阁文饰技艺30年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本书出售、求购地址：https://www.jiaokey.com/book/detail/14537988.html</w:t>
      </w:r>
    </w:p>
    <w:p>
      <w:r>
        <w:t>更多相关图书推荐：https://www.jiaokey.com</w:t>
      </w:r>
    </w:p>
    <w:p>
      <w:r>
        <w:t>吴承洁 其他作品：https://www.jiaokey.com/tag/吴承洁.html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关键词搜索：https://www.jiaokey.com/tag/眉语·匠心  典雅阁文饰技艺30年.html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