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书名：骨质疏松实验研究概论技</w:t>
      </w:r>
    </w:p>
    <w:p>
      <w:r>
        <w:t>作者：黄宏兴，万雷，黄红</w:t>
      </w:r>
    </w:p>
    <w:p>
      <w:r>
        <w:t>出版社：广州:广东科技出版社,2018.07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骨质疏松实验研究概论技 评论地址：https://www.jiaokey.com/book/detail/14537980.html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