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书名：轨道交通宽带移动通信系统无线资源管理</w:t>
      </w:r>
    </w:p>
    <w:p>
      <w:r>
        <w:t>作者：朱刚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轨道交通宽带移动通信系统无线资源管理 评论地址：https://www.jiaokey.com/book/detail/14537941.html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