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书名：微创脊柱外科手术与图谱  普及版</w:t>
      </w:r>
    </w:p>
    <w:p>
      <w:r>
        <w:t>作者：戎利民，董健文</w:t>
      </w:r>
    </w:p>
    <w:p>
      <w:r>
        <w:t>出版社：广州:广东科技出版社,2018.07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微创脊柱外科手术与图谱  普及版 评论地址：https://www.jiaokey.com/book/detail/14537896.html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