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探索LEGO mindstorms EV3：机器人搭建与编程实用工具及技术</w:t>
      </w:r>
    </w:p>
    <w:p>
      <w:r>
        <w:rPr>
          <w:rFonts w:ascii="宋体" w:hAnsi="宋体" w:eastAsia="宋体"/>
          <w:sz w:val="24"/>
        </w:rPr>
        <w:t>朴恩俊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探索LEGO mindstorms EV3：机器人搭建与编程实用工具及技术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朴恩俊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本书出售、求购地址：https://www.jiaokey.com/book/detail/14537827.html</w:t>
      </w:r>
    </w:p>
    <w:p>
      <w:r>
        <w:t>更多相关图书推荐：https://www.jiaokey.com</w:t>
      </w:r>
    </w:p>
    <w:p>
      <w:r>
        <w:t>朴恩俊 其他作品：https://www.jiaokey.com/tag/朴恩俊.html</w:t>
      </w:r>
    </w:p>
    <w:p>
      <w:r>
        <w:t>关键词搜索：https://www.jiaokey.com/tag/探索LEGO mindstorms EV3：机器人搭建与编程实用工具及技术.html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