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中部蓝皮书  中国中部地区发展报告  2018</w:t>
      </w:r>
    </w:p>
    <w:p>
      <w:r>
        <w:rPr>
          <w:rFonts w:ascii="宋体" w:hAnsi="宋体" w:eastAsia="宋体"/>
          <w:sz w:val="24"/>
        </w:rPr>
        <w:t>王勇，张占仓，周立，袁凯声，王承哲著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中部蓝皮书  中国中部地区发展报告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王勇，张占仓，周立，袁凯声，王承哲著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本书出售、求购地址：https://www.jiaokey.com/book/detail/14537784.html</w:t>
      </w:r>
    </w:p>
    <w:p>
      <w:r>
        <w:t>更多相关图书推荐：https://www.jiaokey.com</w:t>
      </w:r>
    </w:p>
    <w:p>
      <w:r>
        <w:t>王勇，张占仓，周立，袁凯声，王承哲著 其他作品：https://www.jiaokey.com/tag/王勇，张占仓，周立，袁凯声，王承哲著.html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关键词搜索：https://www.jiaokey.com/tag/中部蓝皮书  中国中部地区发展报告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