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书名：神弃之地</w:t>
      </w:r>
    </w:p>
    <w:p>
      <w:r>
        <w:t>作者：（美）唐纳德·雷·波洛克著；孙灿译</w:t>
      </w:r>
    </w:p>
    <w:p>
      <w:r>
        <w:t>出版社：译文出版社,2018.12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神弃之地 评论地址：https://www.jiaokey.com/book/detail/14537744.html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