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文化资本视角下的民族旅游村寨可持续发展研究</w:t>
      </w:r>
    </w:p>
    <w:p>
      <w:r>
        <w:rPr>
          <w:rFonts w:ascii="宋体" w:hAnsi="宋体" w:eastAsia="宋体"/>
          <w:sz w:val="24"/>
        </w:rPr>
        <w:t>刘孝蓉著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文化资本视角下的民族旅游村寨可持续发展研究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本书出售、求购地址：https://www.jiaokey.com/book/detail/14537732.html</w:t>
      </w:r>
    </w:p>
    <w:p>
      <w:r>
        <w:t>更多相关图书推荐：https://www.jiaokey.com</w:t>
      </w:r>
    </w:p>
    <w:p>
      <w:r>
        <w:t>刘孝蓉著 其他作品：https://www.jiaokey.com/tag/刘孝蓉著.html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关键词搜索：https://www.jiaokey.com/tag/文化资本视角下的民族旅游村寨可持续发展研究.html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